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C272" w14:textId="77777777" w:rsidR="00F33E75" w:rsidRDefault="00D7255F">
      <w:pPr>
        <w:pStyle w:val="Heading1"/>
      </w:pPr>
      <w:r>
        <w:t>Employee Training Sheet (Master Template)</w:t>
      </w:r>
    </w:p>
    <w:p w14:paraId="13DD4896" w14:textId="77777777" w:rsidR="00F33E75" w:rsidRDefault="00D7255F">
      <w:pPr>
        <w:pStyle w:val="Heading2"/>
      </w:pPr>
      <w:r>
        <w:t>Employee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33E75" w14:paraId="62557976" w14:textId="77777777">
        <w:tc>
          <w:tcPr>
            <w:tcW w:w="4320" w:type="dxa"/>
          </w:tcPr>
          <w:p w14:paraId="2B366CAC" w14:textId="77777777" w:rsidR="00F33E75" w:rsidRDefault="00D7255F">
            <w:r>
              <w:t>Field</w:t>
            </w:r>
          </w:p>
        </w:tc>
        <w:tc>
          <w:tcPr>
            <w:tcW w:w="4320" w:type="dxa"/>
          </w:tcPr>
          <w:p w14:paraId="61F3D594" w14:textId="77777777" w:rsidR="00F33E75" w:rsidRDefault="00D7255F">
            <w:r>
              <w:t>Information</w:t>
            </w:r>
          </w:p>
        </w:tc>
      </w:tr>
      <w:tr w:rsidR="00F33E75" w14:paraId="5D64DC40" w14:textId="77777777">
        <w:tc>
          <w:tcPr>
            <w:tcW w:w="4320" w:type="dxa"/>
          </w:tcPr>
          <w:p w14:paraId="042196E3" w14:textId="77777777" w:rsidR="00F33E75" w:rsidRDefault="00D7255F">
            <w:r>
              <w:t>Employee Name</w:t>
            </w:r>
          </w:p>
        </w:tc>
        <w:tc>
          <w:tcPr>
            <w:tcW w:w="4320" w:type="dxa"/>
          </w:tcPr>
          <w:p w14:paraId="17A62EFA" w14:textId="77777777" w:rsidR="00F33E75" w:rsidRDefault="00F33E75"/>
        </w:tc>
      </w:tr>
      <w:tr w:rsidR="00F33E75" w14:paraId="34EC1223" w14:textId="77777777">
        <w:tc>
          <w:tcPr>
            <w:tcW w:w="4320" w:type="dxa"/>
          </w:tcPr>
          <w:p w14:paraId="01625C45" w14:textId="77777777" w:rsidR="00F33E75" w:rsidRDefault="00D7255F">
            <w:r>
              <w:t>Job Title</w:t>
            </w:r>
          </w:p>
        </w:tc>
        <w:tc>
          <w:tcPr>
            <w:tcW w:w="4320" w:type="dxa"/>
          </w:tcPr>
          <w:p w14:paraId="357A6E73" w14:textId="77777777" w:rsidR="00F33E75" w:rsidRDefault="00F33E75"/>
        </w:tc>
      </w:tr>
      <w:tr w:rsidR="00F33E75" w14:paraId="4A1B7099" w14:textId="77777777">
        <w:tc>
          <w:tcPr>
            <w:tcW w:w="4320" w:type="dxa"/>
          </w:tcPr>
          <w:p w14:paraId="5F809E48" w14:textId="77777777" w:rsidR="00F33E75" w:rsidRDefault="00D7255F">
            <w:r>
              <w:t>Department</w:t>
            </w:r>
          </w:p>
        </w:tc>
        <w:tc>
          <w:tcPr>
            <w:tcW w:w="4320" w:type="dxa"/>
          </w:tcPr>
          <w:p w14:paraId="64451AA1" w14:textId="77777777" w:rsidR="00F33E75" w:rsidRDefault="00F33E75"/>
        </w:tc>
      </w:tr>
      <w:tr w:rsidR="00F33E75" w14:paraId="2A91D4CD" w14:textId="77777777">
        <w:tc>
          <w:tcPr>
            <w:tcW w:w="4320" w:type="dxa"/>
          </w:tcPr>
          <w:p w14:paraId="19BB7CD2" w14:textId="77777777" w:rsidR="00F33E75" w:rsidRDefault="00D7255F">
            <w:r>
              <w:t>Start Date</w:t>
            </w:r>
          </w:p>
        </w:tc>
        <w:tc>
          <w:tcPr>
            <w:tcW w:w="4320" w:type="dxa"/>
          </w:tcPr>
          <w:p w14:paraId="48B03298" w14:textId="77777777" w:rsidR="00F33E75" w:rsidRDefault="00F33E75"/>
        </w:tc>
      </w:tr>
      <w:tr w:rsidR="00F33E75" w14:paraId="4FC7A541" w14:textId="77777777">
        <w:tc>
          <w:tcPr>
            <w:tcW w:w="4320" w:type="dxa"/>
          </w:tcPr>
          <w:p w14:paraId="379D7F4F" w14:textId="77777777" w:rsidR="00F33E75" w:rsidRDefault="00D7255F">
            <w:r>
              <w:t>Line Manager</w:t>
            </w:r>
          </w:p>
        </w:tc>
        <w:tc>
          <w:tcPr>
            <w:tcW w:w="4320" w:type="dxa"/>
          </w:tcPr>
          <w:p w14:paraId="3029D470" w14:textId="77777777" w:rsidR="00F33E75" w:rsidRDefault="00F33E75"/>
        </w:tc>
      </w:tr>
      <w:tr w:rsidR="00F33E75" w14:paraId="3C60A0CA" w14:textId="77777777">
        <w:tc>
          <w:tcPr>
            <w:tcW w:w="4320" w:type="dxa"/>
          </w:tcPr>
          <w:p w14:paraId="391B7CEA" w14:textId="77777777" w:rsidR="00F33E75" w:rsidRDefault="00D7255F">
            <w:r>
              <w:t>Training Period</w:t>
            </w:r>
          </w:p>
        </w:tc>
        <w:tc>
          <w:tcPr>
            <w:tcW w:w="4320" w:type="dxa"/>
          </w:tcPr>
          <w:p w14:paraId="6E93EFBA" w14:textId="77777777" w:rsidR="00F33E75" w:rsidRDefault="00F33E75"/>
        </w:tc>
      </w:tr>
    </w:tbl>
    <w:p w14:paraId="620546B7" w14:textId="77777777" w:rsidR="00F33E75" w:rsidRDefault="00D7255F">
      <w:r>
        <w:br w:type="page"/>
      </w:r>
    </w:p>
    <w:p w14:paraId="7F76B271" w14:textId="77777777" w:rsidR="00F33E75" w:rsidRDefault="00D7255F">
      <w:pPr>
        <w:pStyle w:val="Heading2"/>
      </w:pPr>
      <w:r>
        <w:lastRenderedPageBreak/>
        <w:t>Mandatory Training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"/>
        <w:gridCol w:w="1615"/>
        <w:gridCol w:w="1247"/>
        <w:gridCol w:w="1196"/>
        <w:gridCol w:w="1196"/>
        <w:gridCol w:w="1011"/>
        <w:gridCol w:w="1153"/>
      </w:tblGrid>
      <w:tr w:rsidR="00F33E75" w14:paraId="785BAB33" w14:textId="77777777">
        <w:tc>
          <w:tcPr>
            <w:tcW w:w="1234" w:type="dxa"/>
          </w:tcPr>
          <w:p w14:paraId="07A8A2B3" w14:textId="77777777" w:rsidR="00F33E75" w:rsidRDefault="00D7255F">
            <w:r>
              <w:t>Training Module</w:t>
            </w:r>
          </w:p>
        </w:tc>
        <w:tc>
          <w:tcPr>
            <w:tcW w:w="1234" w:type="dxa"/>
          </w:tcPr>
          <w:p w14:paraId="6B765410" w14:textId="77777777" w:rsidR="00F33E75" w:rsidRDefault="00D7255F">
            <w:r>
              <w:t>Description</w:t>
            </w:r>
          </w:p>
        </w:tc>
        <w:tc>
          <w:tcPr>
            <w:tcW w:w="1234" w:type="dxa"/>
          </w:tcPr>
          <w:p w14:paraId="3583DC01" w14:textId="77777777" w:rsidR="00F33E75" w:rsidRDefault="00D7255F">
            <w:r>
              <w:t>Required for Role</w:t>
            </w:r>
          </w:p>
        </w:tc>
        <w:tc>
          <w:tcPr>
            <w:tcW w:w="1234" w:type="dxa"/>
          </w:tcPr>
          <w:p w14:paraId="1E9BE550" w14:textId="77777777" w:rsidR="00F33E75" w:rsidRDefault="00D7255F">
            <w:r>
              <w:t>Completed (Y/N)</w:t>
            </w:r>
          </w:p>
        </w:tc>
        <w:tc>
          <w:tcPr>
            <w:tcW w:w="1234" w:type="dxa"/>
          </w:tcPr>
          <w:p w14:paraId="5DB8E475" w14:textId="77777777" w:rsidR="00F33E75" w:rsidRDefault="00D7255F">
            <w:r>
              <w:t>Date Completed</w:t>
            </w:r>
          </w:p>
        </w:tc>
        <w:tc>
          <w:tcPr>
            <w:tcW w:w="1234" w:type="dxa"/>
          </w:tcPr>
          <w:p w14:paraId="192157C3" w14:textId="77777777" w:rsidR="00F33E75" w:rsidRDefault="00D7255F">
            <w:r>
              <w:t>Trainer / Provider</w:t>
            </w:r>
          </w:p>
        </w:tc>
        <w:tc>
          <w:tcPr>
            <w:tcW w:w="1234" w:type="dxa"/>
          </w:tcPr>
          <w:p w14:paraId="2F30A5F6" w14:textId="77777777" w:rsidR="00F33E75" w:rsidRDefault="00D7255F">
            <w:r>
              <w:t>Certificate Ref</w:t>
            </w:r>
          </w:p>
        </w:tc>
      </w:tr>
      <w:tr w:rsidR="00F33E75" w14:paraId="6EB5914A" w14:textId="77777777">
        <w:tc>
          <w:tcPr>
            <w:tcW w:w="1234" w:type="dxa"/>
          </w:tcPr>
          <w:p w14:paraId="6FC3C5C0" w14:textId="77777777" w:rsidR="00F33E75" w:rsidRDefault="00D7255F">
            <w:r>
              <w:t>Health &amp; Safety Induction</w:t>
            </w:r>
          </w:p>
        </w:tc>
        <w:tc>
          <w:tcPr>
            <w:tcW w:w="1234" w:type="dxa"/>
          </w:tcPr>
          <w:p w14:paraId="44864B43" w14:textId="77777777" w:rsidR="00F33E75" w:rsidRDefault="00D7255F">
            <w:r>
              <w:t>Company policies, emergency procedures, reporting lines</w:t>
            </w:r>
          </w:p>
        </w:tc>
        <w:tc>
          <w:tcPr>
            <w:tcW w:w="1234" w:type="dxa"/>
          </w:tcPr>
          <w:p w14:paraId="6F02348F" w14:textId="77777777" w:rsidR="00F33E75" w:rsidRDefault="00D7255F">
            <w:r>
              <w:t>All staff</w:t>
            </w:r>
          </w:p>
        </w:tc>
        <w:tc>
          <w:tcPr>
            <w:tcW w:w="1234" w:type="dxa"/>
          </w:tcPr>
          <w:p w14:paraId="42A74F61" w14:textId="77777777" w:rsidR="00F33E75" w:rsidRDefault="00F33E75"/>
        </w:tc>
        <w:tc>
          <w:tcPr>
            <w:tcW w:w="1234" w:type="dxa"/>
          </w:tcPr>
          <w:p w14:paraId="279D18C7" w14:textId="77777777" w:rsidR="00F33E75" w:rsidRDefault="00F33E75"/>
        </w:tc>
        <w:tc>
          <w:tcPr>
            <w:tcW w:w="1234" w:type="dxa"/>
          </w:tcPr>
          <w:p w14:paraId="50CC4A48" w14:textId="77777777" w:rsidR="00F33E75" w:rsidRDefault="00F33E75"/>
        </w:tc>
        <w:tc>
          <w:tcPr>
            <w:tcW w:w="1234" w:type="dxa"/>
          </w:tcPr>
          <w:p w14:paraId="484A8AA4" w14:textId="77777777" w:rsidR="00F33E75" w:rsidRDefault="00F33E75"/>
        </w:tc>
      </w:tr>
      <w:tr w:rsidR="00F33E75" w14:paraId="6C994FB0" w14:textId="77777777">
        <w:tc>
          <w:tcPr>
            <w:tcW w:w="1234" w:type="dxa"/>
          </w:tcPr>
          <w:p w14:paraId="4693AA4F" w14:textId="77777777" w:rsidR="00F33E75" w:rsidRDefault="00D7255F">
            <w:r>
              <w:t>Manual Handling</w:t>
            </w:r>
          </w:p>
        </w:tc>
        <w:tc>
          <w:tcPr>
            <w:tcW w:w="1234" w:type="dxa"/>
          </w:tcPr>
          <w:p w14:paraId="29F97E3B" w14:textId="77777777" w:rsidR="00F33E75" w:rsidRDefault="00D7255F">
            <w:r>
              <w:t>Safe lifting techniques</w:t>
            </w:r>
          </w:p>
        </w:tc>
        <w:tc>
          <w:tcPr>
            <w:tcW w:w="1234" w:type="dxa"/>
          </w:tcPr>
          <w:p w14:paraId="636C55A1" w14:textId="77777777" w:rsidR="00F33E75" w:rsidRDefault="00D7255F">
            <w:r>
              <w:t>Engineers / Warehouse</w:t>
            </w:r>
          </w:p>
        </w:tc>
        <w:tc>
          <w:tcPr>
            <w:tcW w:w="1234" w:type="dxa"/>
          </w:tcPr>
          <w:p w14:paraId="4E1DE42B" w14:textId="77777777" w:rsidR="00F33E75" w:rsidRDefault="00F33E75"/>
        </w:tc>
        <w:tc>
          <w:tcPr>
            <w:tcW w:w="1234" w:type="dxa"/>
          </w:tcPr>
          <w:p w14:paraId="6BC727ED" w14:textId="77777777" w:rsidR="00F33E75" w:rsidRDefault="00F33E75"/>
        </w:tc>
        <w:tc>
          <w:tcPr>
            <w:tcW w:w="1234" w:type="dxa"/>
          </w:tcPr>
          <w:p w14:paraId="525394ED" w14:textId="77777777" w:rsidR="00F33E75" w:rsidRDefault="00F33E75"/>
        </w:tc>
        <w:tc>
          <w:tcPr>
            <w:tcW w:w="1234" w:type="dxa"/>
          </w:tcPr>
          <w:p w14:paraId="6B851C3D" w14:textId="77777777" w:rsidR="00F33E75" w:rsidRDefault="00F33E75"/>
        </w:tc>
      </w:tr>
      <w:tr w:rsidR="00F33E75" w14:paraId="7F89CCE1" w14:textId="77777777">
        <w:tc>
          <w:tcPr>
            <w:tcW w:w="1234" w:type="dxa"/>
          </w:tcPr>
          <w:p w14:paraId="5092F2C5" w14:textId="77777777" w:rsidR="00F33E75" w:rsidRDefault="00D7255F">
            <w:r>
              <w:t>Working at Height</w:t>
            </w:r>
          </w:p>
        </w:tc>
        <w:tc>
          <w:tcPr>
            <w:tcW w:w="1234" w:type="dxa"/>
          </w:tcPr>
          <w:p w14:paraId="307855B2" w14:textId="77777777" w:rsidR="00F33E75" w:rsidRDefault="00D7255F">
            <w:r>
              <w:t>Ladder safety, fall prevention</w:t>
            </w:r>
          </w:p>
        </w:tc>
        <w:tc>
          <w:tcPr>
            <w:tcW w:w="1234" w:type="dxa"/>
          </w:tcPr>
          <w:p w14:paraId="137C573F" w14:textId="77777777" w:rsidR="00F33E75" w:rsidRDefault="00D7255F">
            <w:r>
              <w:t>Engineers</w:t>
            </w:r>
          </w:p>
        </w:tc>
        <w:tc>
          <w:tcPr>
            <w:tcW w:w="1234" w:type="dxa"/>
          </w:tcPr>
          <w:p w14:paraId="242BCD9A" w14:textId="77777777" w:rsidR="00F33E75" w:rsidRDefault="00F33E75"/>
        </w:tc>
        <w:tc>
          <w:tcPr>
            <w:tcW w:w="1234" w:type="dxa"/>
          </w:tcPr>
          <w:p w14:paraId="3F7B4BE3" w14:textId="77777777" w:rsidR="00F33E75" w:rsidRDefault="00F33E75"/>
        </w:tc>
        <w:tc>
          <w:tcPr>
            <w:tcW w:w="1234" w:type="dxa"/>
          </w:tcPr>
          <w:p w14:paraId="781B0D1E" w14:textId="77777777" w:rsidR="00F33E75" w:rsidRDefault="00F33E75"/>
        </w:tc>
        <w:tc>
          <w:tcPr>
            <w:tcW w:w="1234" w:type="dxa"/>
          </w:tcPr>
          <w:p w14:paraId="40D326F1" w14:textId="77777777" w:rsidR="00F33E75" w:rsidRDefault="00F33E75"/>
        </w:tc>
      </w:tr>
      <w:tr w:rsidR="00F33E75" w14:paraId="25B81B04" w14:textId="77777777">
        <w:tc>
          <w:tcPr>
            <w:tcW w:w="1234" w:type="dxa"/>
          </w:tcPr>
          <w:p w14:paraId="6485D211" w14:textId="77777777" w:rsidR="00F33E75" w:rsidRDefault="00D7255F">
            <w:r>
              <w:t>Asbestos Awareness</w:t>
            </w:r>
          </w:p>
        </w:tc>
        <w:tc>
          <w:tcPr>
            <w:tcW w:w="1234" w:type="dxa"/>
          </w:tcPr>
          <w:p w14:paraId="7CD8B99A" w14:textId="77777777" w:rsidR="00F33E75" w:rsidRDefault="00D7255F">
            <w:r>
              <w:t>Identifying and avoiding asbestos</w:t>
            </w:r>
          </w:p>
        </w:tc>
        <w:tc>
          <w:tcPr>
            <w:tcW w:w="1234" w:type="dxa"/>
          </w:tcPr>
          <w:p w14:paraId="21554A93" w14:textId="77777777" w:rsidR="00F33E75" w:rsidRDefault="00D7255F">
            <w:r>
              <w:t>Engineers / Surveyors</w:t>
            </w:r>
          </w:p>
        </w:tc>
        <w:tc>
          <w:tcPr>
            <w:tcW w:w="1234" w:type="dxa"/>
          </w:tcPr>
          <w:p w14:paraId="601AA62B" w14:textId="77777777" w:rsidR="00F33E75" w:rsidRDefault="00F33E75"/>
        </w:tc>
        <w:tc>
          <w:tcPr>
            <w:tcW w:w="1234" w:type="dxa"/>
          </w:tcPr>
          <w:p w14:paraId="7965A55F" w14:textId="77777777" w:rsidR="00F33E75" w:rsidRDefault="00F33E75"/>
        </w:tc>
        <w:tc>
          <w:tcPr>
            <w:tcW w:w="1234" w:type="dxa"/>
          </w:tcPr>
          <w:p w14:paraId="4B8620FA" w14:textId="77777777" w:rsidR="00F33E75" w:rsidRDefault="00F33E75"/>
        </w:tc>
        <w:tc>
          <w:tcPr>
            <w:tcW w:w="1234" w:type="dxa"/>
          </w:tcPr>
          <w:p w14:paraId="73ABED36" w14:textId="77777777" w:rsidR="00F33E75" w:rsidRDefault="00F33E75"/>
        </w:tc>
      </w:tr>
      <w:tr w:rsidR="00F33E75" w14:paraId="457B7154" w14:textId="77777777">
        <w:tc>
          <w:tcPr>
            <w:tcW w:w="1234" w:type="dxa"/>
          </w:tcPr>
          <w:p w14:paraId="22F13F99" w14:textId="77777777" w:rsidR="00F33E75" w:rsidRDefault="00D7255F">
            <w:r>
              <w:t>Fire Safety</w:t>
            </w:r>
          </w:p>
        </w:tc>
        <w:tc>
          <w:tcPr>
            <w:tcW w:w="1234" w:type="dxa"/>
          </w:tcPr>
          <w:p w14:paraId="1C218D94" w14:textId="77777777" w:rsidR="00F33E75" w:rsidRDefault="00D7255F">
            <w:r>
              <w:t>Fire awareness and extinguisher use</w:t>
            </w:r>
          </w:p>
        </w:tc>
        <w:tc>
          <w:tcPr>
            <w:tcW w:w="1234" w:type="dxa"/>
          </w:tcPr>
          <w:p w14:paraId="4E4114B2" w14:textId="77777777" w:rsidR="00F33E75" w:rsidRDefault="00D7255F">
            <w:r>
              <w:t>All staff</w:t>
            </w:r>
          </w:p>
        </w:tc>
        <w:tc>
          <w:tcPr>
            <w:tcW w:w="1234" w:type="dxa"/>
          </w:tcPr>
          <w:p w14:paraId="31C3D7C4" w14:textId="77777777" w:rsidR="00F33E75" w:rsidRDefault="00F33E75"/>
        </w:tc>
        <w:tc>
          <w:tcPr>
            <w:tcW w:w="1234" w:type="dxa"/>
          </w:tcPr>
          <w:p w14:paraId="413951A5" w14:textId="77777777" w:rsidR="00F33E75" w:rsidRDefault="00F33E75"/>
        </w:tc>
        <w:tc>
          <w:tcPr>
            <w:tcW w:w="1234" w:type="dxa"/>
          </w:tcPr>
          <w:p w14:paraId="4EFDFFCE" w14:textId="77777777" w:rsidR="00F33E75" w:rsidRDefault="00F33E75"/>
        </w:tc>
        <w:tc>
          <w:tcPr>
            <w:tcW w:w="1234" w:type="dxa"/>
          </w:tcPr>
          <w:p w14:paraId="014B6C03" w14:textId="77777777" w:rsidR="00F33E75" w:rsidRDefault="00F33E75"/>
        </w:tc>
      </w:tr>
      <w:tr w:rsidR="00F33E75" w14:paraId="5E1AC76B" w14:textId="77777777">
        <w:tc>
          <w:tcPr>
            <w:tcW w:w="1234" w:type="dxa"/>
          </w:tcPr>
          <w:p w14:paraId="2BB76CE0" w14:textId="77777777" w:rsidR="00F33E75" w:rsidRDefault="00D7255F">
            <w:r>
              <w:t>First Aid Awareness</w:t>
            </w:r>
          </w:p>
        </w:tc>
        <w:tc>
          <w:tcPr>
            <w:tcW w:w="1234" w:type="dxa"/>
          </w:tcPr>
          <w:p w14:paraId="36D885A6" w14:textId="77777777" w:rsidR="00F33E75" w:rsidRDefault="00D7255F">
            <w:r>
              <w:t>Basic first aid principles</w:t>
            </w:r>
          </w:p>
        </w:tc>
        <w:tc>
          <w:tcPr>
            <w:tcW w:w="1234" w:type="dxa"/>
          </w:tcPr>
          <w:p w14:paraId="2B8BF498" w14:textId="77777777" w:rsidR="00F33E75" w:rsidRDefault="00D7255F">
            <w:r>
              <w:t>All staff</w:t>
            </w:r>
          </w:p>
        </w:tc>
        <w:tc>
          <w:tcPr>
            <w:tcW w:w="1234" w:type="dxa"/>
          </w:tcPr>
          <w:p w14:paraId="3333230B" w14:textId="77777777" w:rsidR="00F33E75" w:rsidRDefault="00F33E75"/>
        </w:tc>
        <w:tc>
          <w:tcPr>
            <w:tcW w:w="1234" w:type="dxa"/>
          </w:tcPr>
          <w:p w14:paraId="4BD41CD6" w14:textId="77777777" w:rsidR="00F33E75" w:rsidRDefault="00F33E75"/>
        </w:tc>
        <w:tc>
          <w:tcPr>
            <w:tcW w:w="1234" w:type="dxa"/>
          </w:tcPr>
          <w:p w14:paraId="23630E4B" w14:textId="77777777" w:rsidR="00F33E75" w:rsidRDefault="00F33E75"/>
        </w:tc>
        <w:tc>
          <w:tcPr>
            <w:tcW w:w="1234" w:type="dxa"/>
          </w:tcPr>
          <w:p w14:paraId="2A2810D7" w14:textId="77777777" w:rsidR="00F33E75" w:rsidRDefault="00F33E75"/>
        </w:tc>
      </w:tr>
      <w:tr w:rsidR="00F33E75" w14:paraId="79B5C17B" w14:textId="77777777">
        <w:tc>
          <w:tcPr>
            <w:tcW w:w="1234" w:type="dxa"/>
          </w:tcPr>
          <w:p w14:paraId="4461405E" w14:textId="77777777" w:rsidR="00F33E75" w:rsidRDefault="00D7255F">
            <w:r>
              <w:t>GDPR &amp; Data Handling</w:t>
            </w:r>
          </w:p>
        </w:tc>
        <w:tc>
          <w:tcPr>
            <w:tcW w:w="1234" w:type="dxa"/>
          </w:tcPr>
          <w:p w14:paraId="61EF3096" w14:textId="77777777" w:rsidR="00F33E75" w:rsidRDefault="00D7255F">
            <w:r>
              <w:t>Data protection responsibilities</w:t>
            </w:r>
          </w:p>
        </w:tc>
        <w:tc>
          <w:tcPr>
            <w:tcW w:w="1234" w:type="dxa"/>
          </w:tcPr>
          <w:p w14:paraId="3027CD8C" w14:textId="77777777" w:rsidR="00F33E75" w:rsidRDefault="00D7255F">
            <w:r>
              <w:t>All staff</w:t>
            </w:r>
          </w:p>
        </w:tc>
        <w:tc>
          <w:tcPr>
            <w:tcW w:w="1234" w:type="dxa"/>
          </w:tcPr>
          <w:p w14:paraId="020552A6" w14:textId="77777777" w:rsidR="00F33E75" w:rsidRDefault="00F33E75"/>
        </w:tc>
        <w:tc>
          <w:tcPr>
            <w:tcW w:w="1234" w:type="dxa"/>
          </w:tcPr>
          <w:p w14:paraId="2140552A" w14:textId="77777777" w:rsidR="00F33E75" w:rsidRDefault="00F33E75"/>
        </w:tc>
        <w:tc>
          <w:tcPr>
            <w:tcW w:w="1234" w:type="dxa"/>
          </w:tcPr>
          <w:p w14:paraId="3C100234" w14:textId="77777777" w:rsidR="00F33E75" w:rsidRDefault="00F33E75"/>
        </w:tc>
        <w:tc>
          <w:tcPr>
            <w:tcW w:w="1234" w:type="dxa"/>
          </w:tcPr>
          <w:p w14:paraId="4D315C7B" w14:textId="77777777" w:rsidR="00F33E75" w:rsidRDefault="00F33E75"/>
        </w:tc>
      </w:tr>
      <w:tr w:rsidR="00F33E75" w14:paraId="3B60B828" w14:textId="77777777">
        <w:tc>
          <w:tcPr>
            <w:tcW w:w="1234" w:type="dxa"/>
          </w:tcPr>
          <w:p w14:paraId="4CCC93FA" w14:textId="77777777" w:rsidR="00F33E75" w:rsidRDefault="00D7255F">
            <w:r>
              <w:t>COSHH Awareness</w:t>
            </w:r>
          </w:p>
        </w:tc>
        <w:tc>
          <w:tcPr>
            <w:tcW w:w="1234" w:type="dxa"/>
          </w:tcPr>
          <w:p w14:paraId="5F55C73E" w14:textId="77777777" w:rsidR="00F33E75" w:rsidRDefault="00D7255F">
            <w:r>
              <w:t>Handling hazardous substances</w:t>
            </w:r>
          </w:p>
        </w:tc>
        <w:tc>
          <w:tcPr>
            <w:tcW w:w="1234" w:type="dxa"/>
          </w:tcPr>
          <w:p w14:paraId="78C9852A" w14:textId="77777777" w:rsidR="00F33E75" w:rsidRDefault="00D7255F">
            <w:r>
              <w:t>Engineers</w:t>
            </w:r>
          </w:p>
        </w:tc>
        <w:tc>
          <w:tcPr>
            <w:tcW w:w="1234" w:type="dxa"/>
          </w:tcPr>
          <w:p w14:paraId="66068ED2" w14:textId="77777777" w:rsidR="00F33E75" w:rsidRDefault="00F33E75"/>
        </w:tc>
        <w:tc>
          <w:tcPr>
            <w:tcW w:w="1234" w:type="dxa"/>
          </w:tcPr>
          <w:p w14:paraId="24A20427" w14:textId="77777777" w:rsidR="00F33E75" w:rsidRDefault="00F33E75"/>
        </w:tc>
        <w:tc>
          <w:tcPr>
            <w:tcW w:w="1234" w:type="dxa"/>
          </w:tcPr>
          <w:p w14:paraId="76861B4A" w14:textId="77777777" w:rsidR="00F33E75" w:rsidRDefault="00F33E75"/>
        </w:tc>
        <w:tc>
          <w:tcPr>
            <w:tcW w:w="1234" w:type="dxa"/>
          </w:tcPr>
          <w:p w14:paraId="11D1DEE5" w14:textId="77777777" w:rsidR="00F33E75" w:rsidRDefault="00F33E75"/>
        </w:tc>
      </w:tr>
    </w:tbl>
    <w:p w14:paraId="08859C85" w14:textId="77777777" w:rsidR="00F33E75" w:rsidRDefault="00D7255F">
      <w:r>
        <w:br w:type="page"/>
      </w:r>
    </w:p>
    <w:p w14:paraId="08D24075" w14:textId="77777777" w:rsidR="00F33E75" w:rsidRDefault="00D7255F">
      <w:pPr>
        <w:pStyle w:val="Heading2"/>
      </w:pPr>
      <w:r>
        <w:lastRenderedPageBreak/>
        <w:t>Role-Specific Technical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1"/>
        <w:gridCol w:w="1698"/>
        <w:gridCol w:w="1125"/>
        <w:gridCol w:w="1196"/>
        <w:gridCol w:w="1196"/>
        <w:gridCol w:w="1011"/>
        <w:gridCol w:w="1153"/>
      </w:tblGrid>
      <w:tr w:rsidR="00F33E75" w14:paraId="1BEC3115" w14:textId="77777777">
        <w:tc>
          <w:tcPr>
            <w:tcW w:w="1234" w:type="dxa"/>
          </w:tcPr>
          <w:p w14:paraId="04FF8D71" w14:textId="77777777" w:rsidR="00F33E75" w:rsidRDefault="00D7255F">
            <w:r>
              <w:t>Training Module</w:t>
            </w:r>
          </w:p>
        </w:tc>
        <w:tc>
          <w:tcPr>
            <w:tcW w:w="1234" w:type="dxa"/>
          </w:tcPr>
          <w:p w14:paraId="5AE1DFB9" w14:textId="77777777" w:rsidR="00F33E75" w:rsidRDefault="00D7255F">
            <w:r>
              <w:t>Description</w:t>
            </w:r>
          </w:p>
        </w:tc>
        <w:tc>
          <w:tcPr>
            <w:tcW w:w="1234" w:type="dxa"/>
          </w:tcPr>
          <w:p w14:paraId="26509479" w14:textId="77777777" w:rsidR="00F33E75" w:rsidRDefault="00D7255F">
            <w:r>
              <w:t>Required for Role</w:t>
            </w:r>
          </w:p>
        </w:tc>
        <w:tc>
          <w:tcPr>
            <w:tcW w:w="1234" w:type="dxa"/>
          </w:tcPr>
          <w:p w14:paraId="7C5CBEBE" w14:textId="77777777" w:rsidR="00F33E75" w:rsidRDefault="00D7255F">
            <w:r>
              <w:t>Completed (Y/N)</w:t>
            </w:r>
          </w:p>
        </w:tc>
        <w:tc>
          <w:tcPr>
            <w:tcW w:w="1234" w:type="dxa"/>
          </w:tcPr>
          <w:p w14:paraId="0D0E8898" w14:textId="77777777" w:rsidR="00F33E75" w:rsidRDefault="00D7255F">
            <w:r>
              <w:t>Date Completed</w:t>
            </w:r>
          </w:p>
        </w:tc>
        <w:tc>
          <w:tcPr>
            <w:tcW w:w="1234" w:type="dxa"/>
          </w:tcPr>
          <w:p w14:paraId="019AF595" w14:textId="77777777" w:rsidR="00F33E75" w:rsidRDefault="00D7255F">
            <w:r>
              <w:t>Trainer / Provider</w:t>
            </w:r>
          </w:p>
        </w:tc>
        <w:tc>
          <w:tcPr>
            <w:tcW w:w="1234" w:type="dxa"/>
          </w:tcPr>
          <w:p w14:paraId="30CBF7BF" w14:textId="77777777" w:rsidR="00F33E75" w:rsidRDefault="00D7255F">
            <w:r>
              <w:t>Certificate Ref</w:t>
            </w:r>
          </w:p>
        </w:tc>
      </w:tr>
      <w:tr w:rsidR="00F33E75" w14:paraId="5EAE2A8A" w14:textId="77777777">
        <w:tc>
          <w:tcPr>
            <w:tcW w:w="1234" w:type="dxa"/>
          </w:tcPr>
          <w:p w14:paraId="4F23B7AD" w14:textId="77777777" w:rsidR="00F33E75" w:rsidRDefault="00D7255F">
            <w:r>
              <w:t>F-Gas Category II</w:t>
            </w:r>
          </w:p>
        </w:tc>
        <w:tc>
          <w:tcPr>
            <w:tcW w:w="1234" w:type="dxa"/>
          </w:tcPr>
          <w:p w14:paraId="284A3D28" w14:textId="77777777" w:rsidR="00F33E75" w:rsidRDefault="00D7255F">
            <w:r>
              <w:t>Refrigerant handling certification</w:t>
            </w:r>
          </w:p>
        </w:tc>
        <w:tc>
          <w:tcPr>
            <w:tcW w:w="1234" w:type="dxa"/>
          </w:tcPr>
          <w:p w14:paraId="4318E679" w14:textId="77777777" w:rsidR="00F33E75" w:rsidRDefault="00D7255F">
            <w:r>
              <w:t>Engineers</w:t>
            </w:r>
          </w:p>
        </w:tc>
        <w:tc>
          <w:tcPr>
            <w:tcW w:w="1234" w:type="dxa"/>
          </w:tcPr>
          <w:p w14:paraId="2D4E799D" w14:textId="77777777" w:rsidR="00F33E75" w:rsidRDefault="00F33E75"/>
        </w:tc>
        <w:tc>
          <w:tcPr>
            <w:tcW w:w="1234" w:type="dxa"/>
          </w:tcPr>
          <w:p w14:paraId="369C44B7" w14:textId="77777777" w:rsidR="00F33E75" w:rsidRDefault="00F33E75"/>
        </w:tc>
        <w:tc>
          <w:tcPr>
            <w:tcW w:w="1234" w:type="dxa"/>
          </w:tcPr>
          <w:p w14:paraId="240501AA" w14:textId="77777777" w:rsidR="00F33E75" w:rsidRDefault="00F33E75"/>
        </w:tc>
        <w:tc>
          <w:tcPr>
            <w:tcW w:w="1234" w:type="dxa"/>
          </w:tcPr>
          <w:p w14:paraId="6F1DA0C9" w14:textId="77777777" w:rsidR="00F33E75" w:rsidRDefault="00F33E75"/>
        </w:tc>
      </w:tr>
      <w:tr w:rsidR="00F33E75" w14:paraId="67B18BFE" w14:textId="77777777">
        <w:tc>
          <w:tcPr>
            <w:tcW w:w="1234" w:type="dxa"/>
          </w:tcPr>
          <w:p w14:paraId="5AA2E325" w14:textId="77777777" w:rsidR="00F33E75" w:rsidRDefault="00D7255F">
            <w:r>
              <w:t>Brazing / Pipework</w:t>
            </w:r>
          </w:p>
        </w:tc>
        <w:tc>
          <w:tcPr>
            <w:tcW w:w="1234" w:type="dxa"/>
          </w:tcPr>
          <w:p w14:paraId="35F0FBAD" w14:textId="77777777" w:rsidR="00F33E75" w:rsidRDefault="00D7255F">
            <w:r>
              <w:t>Safe brazing and pipework standards</w:t>
            </w:r>
          </w:p>
        </w:tc>
        <w:tc>
          <w:tcPr>
            <w:tcW w:w="1234" w:type="dxa"/>
          </w:tcPr>
          <w:p w14:paraId="78F3F1A3" w14:textId="77777777" w:rsidR="00F33E75" w:rsidRDefault="00D7255F">
            <w:r>
              <w:t>Engineers</w:t>
            </w:r>
          </w:p>
        </w:tc>
        <w:tc>
          <w:tcPr>
            <w:tcW w:w="1234" w:type="dxa"/>
          </w:tcPr>
          <w:p w14:paraId="4189F998" w14:textId="77777777" w:rsidR="00F33E75" w:rsidRDefault="00F33E75"/>
        </w:tc>
        <w:tc>
          <w:tcPr>
            <w:tcW w:w="1234" w:type="dxa"/>
          </w:tcPr>
          <w:p w14:paraId="65390DF7" w14:textId="77777777" w:rsidR="00F33E75" w:rsidRDefault="00F33E75"/>
        </w:tc>
        <w:tc>
          <w:tcPr>
            <w:tcW w:w="1234" w:type="dxa"/>
          </w:tcPr>
          <w:p w14:paraId="58D99D16" w14:textId="77777777" w:rsidR="00F33E75" w:rsidRDefault="00F33E75"/>
        </w:tc>
        <w:tc>
          <w:tcPr>
            <w:tcW w:w="1234" w:type="dxa"/>
          </w:tcPr>
          <w:p w14:paraId="2F6C4576" w14:textId="77777777" w:rsidR="00F33E75" w:rsidRDefault="00F33E75"/>
        </w:tc>
      </w:tr>
      <w:tr w:rsidR="00F33E75" w14:paraId="6EF7A1FE" w14:textId="77777777">
        <w:tc>
          <w:tcPr>
            <w:tcW w:w="1234" w:type="dxa"/>
          </w:tcPr>
          <w:p w14:paraId="21547E18" w14:textId="77777777" w:rsidR="00F33E75" w:rsidRDefault="00D7255F">
            <w:r>
              <w:t>AC Installation Standards</w:t>
            </w:r>
          </w:p>
        </w:tc>
        <w:tc>
          <w:tcPr>
            <w:tcW w:w="1234" w:type="dxa"/>
          </w:tcPr>
          <w:p w14:paraId="41762AFF" w14:textId="77777777" w:rsidR="00F33E75" w:rsidRDefault="00D7255F">
            <w:r>
              <w:t>Manufacturer-specific installation training</w:t>
            </w:r>
          </w:p>
        </w:tc>
        <w:tc>
          <w:tcPr>
            <w:tcW w:w="1234" w:type="dxa"/>
          </w:tcPr>
          <w:p w14:paraId="6D5C4F07" w14:textId="77777777" w:rsidR="00F33E75" w:rsidRDefault="00D7255F">
            <w:r>
              <w:t>Engineers</w:t>
            </w:r>
          </w:p>
        </w:tc>
        <w:tc>
          <w:tcPr>
            <w:tcW w:w="1234" w:type="dxa"/>
          </w:tcPr>
          <w:p w14:paraId="0950A9F2" w14:textId="77777777" w:rsidR="00F33E75" w:rsidRDefault="00F33E75"/>
        </w:tc>
        <w:tc>
          <w:tcPr>
            <w:tcW w:w="1234" w:type="dxa"/>
          </w:tcPr>
          <w:p w14:paraId="769459B0" w14:textId="77777777" w:rsidR="00F33E75" w:rsidRDefault="00F33E75"/>
        </w:tc>
        <w:tc>
          <w:tcPr>
            <w:tcW w:w="1234" w:type="dxa"/>
          </w:tcPr>
          <w:p w14:paraId="3441BEA8" w14:textId="77777777" w:rsidR="00F33E75" w:rsidRDefault="00F33E75"/>
        </w:tc>
        <w:tc>
          <w:tcPr>
            <w:tcW w:w="1234" w:type="dxa"/>
          </w:tcPr>
          <w:p w14:paraId="593C0779" w14:textId="77777777" w:rsidR="00F33E75" w:rsidRDefault="00F33E75"/>
        </w:tc>
      </w:tr>
      <w:tr w:rsidR="00F33E75" w14:paraId="2930235C" w14:textId="77777777">
        <w:tc>
          <w:tcPr>
            <w:tcW w:w="1234" w:type="dxa"/>
          </w:tcPr>
          <w:p w14:paraId="2D0E82D6" w14:textId="77777777" w:rsidR="00F33E75" w:rsidRDefault="00D7255F">
            <w:r>
              <w:t>Electrical Isolation</w:t>
            </w:r>
          </w:p>
        </w:tc>
        <w:tc>
          <w:tcPr>
            <w:tcW w:w="1234" w:type="dxa"/>
          </w:tcPr>
          <w:p w14:paraId="20BE256F" w14:textId="77777777" w:rsidR="00F33E75" w:rsidRDefault="00D7255F">
            <w:r>
              <w:t>Safe isolation procedures</w:t>
            </w:r>
          </w:p>
        </w:tc>
        <w:tc>
          <w:tcPr>
            <w:tcW w:w="1234" w:type="dxa"/>
          </w:tcPr>
          <w:p w14:paraId="39AED70F" w14:textId="77777777" w:rsidR="00F33E75" w:rsidRDefault="00D7255F">
            <w:r>
              <w:t>Engineers</w:t>
            </w:r>
          </w:p>
        </w:tc>
        <w:tc>
          <w:tcPr>
            <w:tcW w:w="1234" w:type="dxa"/>
          </w:tcPr>
          <w:p w14:paraId="037D3C16" w14:textId="77777777" w:rsidR="00F33E75" w:rsidRDefault="00F33E75"/>
        </w:tc>
        <w:tc>
          <w:tcPr>
            <w:tcW w:w="1234" w:type="dxa"/>
          </w:tcPr>
          <w:p w14:paraId="7676BF1A" w14:textId="77777777" w:rsidR="00F33E75" w:rsidRDefault="00F33E75"/>
        </w:tc>
        <w:tc>
          <w:tcPr>
            <w:tcW w:w="1234" w:type="dxa"/>
          </w:tcPr>
          <w:p w14:paraId="448E419B" w14:textId="77777777" w:rsidR="00F33E75" w:rsidRDefault="00F33E75"/>
        </w:tc>
        <w:tc>
          <w:tcPr>
            <w:tcW w:w="1234" w:type="dxa"/>
          </w:tcPr>
          <w:p w14:paraId="2077A636" w14:textId="77777777" w:rsidR="00F33E75" w:rsidRDefault="00F33E75"/>
        </w:tc>
      </w:tr>
      <w:tr w:rsidR="00F33E75" w14:paraId="1585C6D3" w14:textId="77777777">
        <w:tc>
          <w:tcPr>
            <w:tcW w:w="1234" w:type="dxa"/>
          </w:tcPr>
          <w:p w14:paraId="36C94DAD" w14:textId="77777777" w:rsidR="00F33E75" w:rsidRDefault="00D7255F">
            <w:r>
              <w:t>Customer Service Skills</w:t>
            </w:r>
          </w:p>
        </w:tc>
        <w:tc>
          <w:tcPr>
            <w:tcW w:w="1234" w:type="dxa"/>
          </w:tcPr>
          <w:p w14:paraId="63B5A3BD" w14:textId="77777777" w:rsidR="00F33E75" w:rsidRDefault="00D7255F">
            <w:r>
              <w:t>Communication, professionalism</w:t>
            </w:r>
          </w:p>
        </w:tc>
        <w:tc>
          <w:tcPr>
            <w:tcW w:w="1234" w:type="dxa"/>
          </w:tcPr>
          <w:p w14:paraId="4A5764D9" w14:textId="77777777" w:rsidR="00F33E75" w:rsidRDefault="00D7255F">
            <w:r>
              <w:t>Tele-sales / Admin</w:t>
            </w:r>
          </w:p>
        </w:tc>
        <w:tc>
          <w:tcPr>
            <w:tcW w:w="1234" w:type="dxa"/>
          </w:tcPr>
          <w:p w14:paraId="15C4B4D9" w14:textId="77777777" w:rsidR="00F33E75" w:rsidRDefault="00F33E75"/>
        </w:tc>
        <w:tc>
          <w:tcPr>
            <w:tcW w:w="1234" w:type="dxa"/>
          </w:tcPr>
          <w:p w14:paraId="365A9E68" w14:textId="77777777" w:rsidR="00F33E75" w:rsidRDefault="00F33E75"/>
        </w:tc>
        <w:tc>
          <w:tcPr>
            <w:tcW w:w="1234" w:type="dxa"/>
          </w:tcPr>
          <w:p w14:paraId="4D7BD0C0" w14:textId="77777777" w:rsidR="00F33E75" w:rsidRDefault="00F33E75"/>
        </w:tc>
        <w:tc>
          <w:tcPr>
            <w:tcW w:w="1234" w:type="dxa"/>
          </w:tcPr>
          <w:p w14:paraId="22042ED8" w14:textId="77777777" w:rsidR="00F33E75" w:rsidRDefault="00F33E75"/>
        </w:tc>
      </w:tr>
      <w:tr w:rsidR="00F33E75" w14:paraId="42331405" w14:textId="77777777">
        <w:tc>
          <w:tcPr>
            <w:tcW w:w="1234" w:type="dxa"/>
          </w:tcPr>
          <w:p w14:paraId="48294287" w14:textId="77777777" w:rsidR="00F33E75" w:rsidRDefault="00D7255F">
            <w:r>
              <w:t>CRM / Portal Training</w:t>
            </w:r>
          </w:p>
        </w:tc>
        <w:tc>
          <w:tcPr>
            <w:tcW w:w="1234" w:type="dxa"/>
          </w:tcPr>
          <w:p w14:paraId="71E9FF85" w14:textId="77777777" w:rsidR="00F33E75" w:rsidRDefault="00D7255F">
            <w:r>
              <w:t>Using H&amp;S UK systems</w:t>
            </w:r>
          </w:p>
        </w:tc>
        <w:tc>
          <w:tcPr>
            <w:tcW w:w="1234" w:type="dxa"/>
          </w:tcPr>
          <w:p w14:paraId="38FC8049" w14:textId="77777777" w:rsidR="00F33E75" w:rsidRDefault="00D7255F">
            <w:r>
              <w:t>All staff</w:t>
            </w:r>
          </w:p>
        </w:tc>
        <w:tc>
          <w:tcPr>
            <w:tcW w:w="1234" w:type="dxa"/>
          </w:tcPr>
          <w:p w14:paraId="49D24ACF" w14:textId="77777777" w:rsidR="00F33E75" w:rsidRDefault="00F33E75"/>
        </w:tc>
        <w:tc>
          <w:tcPr>
            <w:tcW w:w="1234" w:type="dxa"/>
          </w:tcPr>
          <w:p w14:paraId="238CBC52" w14:textId="77777777" w:rsidR="00F33E75" w:rsidRDefault="00F33E75"/>
        </w:tc>
        <w:tc>
          <w:tcPr>
            <w:tcW w:w="1234" w:type="dxa"/>
          </w:tcPr>
          <w:p w14:paraId="69215673" w14:textId="77777777" w:rsidR="00F33E75" w:rsidRDefault="00F33E75"/>
        </w:tc>
        <w:tc>
          <w:tcPr>
            <w:tcW w:w="1234" w:type="dxa"/>
          </w:tcPr>
          <w:p w14:paraId="3EFE709D" w14:textId="77777777" w:rsidR="00F33E75" w:rsidRDefault="00F33E75"/>
        </w:tc>
      </w:tr>
    </w:tbl>
    <w:p w14:paraId="3C93ED9E" w14:textId="77777777" w:rsidR="00F33E75" w:rsidRDefault="00D7255F">
      <w:r>
        <w:br w:type="page"/>
      </w:r>
    </w:p>
    <w:p w14:paraId="120F8C29" w14:textId="77777777" w:rsidR="00F33E75" w:rsidRDefault="00D7255F">
      <w:pPr>
        <w:pStyle w:val="Heading2"/>
      </w:pPr>
      <w:r>
        <w:lastRenderedPageBreak/>
        <w:t>On-the-Job Training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1438"/>
        <w:gridCol w:w="1439"/>
        <w:gridCol w:w="1439"/>
        <w:gridCol w:w="1440"/>
        <w:gridCol w:w="1437"/>
      </w:tblGrid>
      <w:tr w:rsidR="00F33E75" w14:paraId="7D62F562" w14:textId="77777777">
        <w:tc>
          <w:tcPr>
            <w:tcW w:w="1440" w:type="dxa"/>
          </w:tcPr>
          <w:p w14:paraId="7980B87D" w14:textId="77777777" w:rsidR="00F33E75" w:rsidRDefault="00D7255F">
            <w:r>
              <w:t>Date</w:t>
            </w:r>
          </w:p>
        </w:tc>
        <w:tc>
          <w:tcPr>
            <w:tcW w:w="1440" w:type="dxa"/>
          </w:tcPr>
          <w:p w14:paraId="5A328B12" w14:textId="77777777" w:rsidR="00F33E75" w:rsidRDefault="00D7255F">
            <w:r>
              <w:t>Task / Activity</w:t>
            </w:r>
          </w:p>
        </w:tc>
        <w:tc>
          <w:tcPr>
            <w:tcW w:w="1440" w:type="dxa"/>
          </w:tcPr>
          <w:p w14:paraId="600E0E86" w14:textId="77777777" w:rsidR="00F33E75" w:rsidRDefault="00D7255F">
            <w:r>
              <w:t>Skills Practised</w:t>
            </w:r>
          </w:p>
        </w:tc>
        <w:tc>
          <w:tcPr>
            <w:tcW w:w="1440" w:type="dxa"/>
          </w:tcPr>
          <w:p w14:paraId="1650147B" w14:textId="77777777" w:rsidR="00F33E75" w:rsidRDefault="00D7255F">
            <w:r>
              <w:t>Supervisor</w:t>
            </w:r>
          </w:p>
        </w:tc>
        <w:tc>
          <w:tcPr>
            <w:tcW w:w="1440" w:type="dxa"/>
          </w:tcPr>
          <w:p w14:paraId="192E7872" w14:textId="77777777" w:rsidR="00F33E75" w:rsidRDefault="00D7255F">
            <w:r>
              <w:t>Competency Achieved (Y/N)</w:t>
            </w:r>
          </w:p>
        </w:tc>
        <w:tc>
          <w:tcPr>
            <w:tcW w:w="1440" w:type="dxa"/>
          </w:tcPr>
          <w:p w14:paraId="26CF6503" w14:textId="77777777" w:rsidR="00F33E75" w:rsidRDefault="00D7255F">
            <w:r>
              <w:t>Notes</w:t>
            </w:r>
          </w:p>
        </w:tc>
      </w:tr>
      <w:tr w:rsidR="00F33E75" w14:paraId="577072C5" w14:textId="77777777">
        <w:tc>
          <w:tcPr>
            <w:tcW w:w="1440" w:type="dxa"/>
          </w:tcPr>
          <w:p w14:paraId="586CB3E0" w14:textId="77777777" w:rsidR="00F33E75" w:rsidRDefault="00F33E75"/>
        </w:tc>
        <w:tc>
          <w:tcPr>
            <w:tcW w:w="1440" w:type="dxa"/>
          </w:tcPr>
          <w:p w14:paraId="5D3D7B34" w14:textId="77777777" w:rsidR="00F33E75" w:rsidRDefault="00F33E75"/>
        </w:tc>
        <w:tc>
          <w:tcPr>
            <w:tcW w:w="1440" w:type="dxa"/>
          </w:tcPr>
          <w:p w14:paraId="1AAC6A23" w14:textId="77777777" w:rsidR="00F33E75" w:rsidRDefault="00F33E75"/>
        </w:tc>
        <w:tc>
          <w:tcPr>
            <w:tcW w:w="1440" w:type="dxa"/>
          </w:tcPr>
          <w:p w14:paraId="637077EF" w14:textId="77777777" w:rsidR="00F33E75" w:rsidRDefault="00F33E75"/>
        </w:tc>
        <w:tc>
          <w:tcPr>
            <w:tcW w:w="1440" w:type="dxa"/>
          </w:tcPr>
          <w:p w14:paraId="6CB60701" w14:textId="77777777" w:rsidR="00F33E75" w:rsidRDefault="00F33E75"/>
        </w:tc>
        <w:tc>
          <w:tcPr>
            <w:tcW w:w="1440" w:type="dxa"/>
          </w:tcPr>
          <w:p w14:paraId="1E37A2E2" w14:textId="77777777" w:rsidR="00F33E75" w:rsidRDefault="00F33E75"/>
        </w:tc>
      </w:tr>
      <w:tr w:rsidR="00F33E75" w14:paraId="5B3C852A" w14:textId="77777777">
        <w:tc>
          <w:tcPr>
            <w:tcW w:w="1440" w:type="dxa"/>
          </w:tcPr>
          <w:p w14:paraId="0FEFD207" w14:textId="77777777" w:rsidR="00F33E75" w:rsidRDefault="00F33E75"/>
        </w:tc>
        <w:tc>
          <w:tcPr>
            <w:tcW w:w="1440" w:type="dxa"/>
          </w:tcPr>
          <w:p w14:paraId="7E58FD94" w14:textId="77777777" w:rsidR="00F33E75" w:rsidRDefault="00F33E75"/>
        </w:tc>
        <w:tc>
          <w:tcPr>
            <w:tcW w:w="1440" w:type="dxa"/>
          </w:tcPr>
          <w:p w14:paraId="370508F5" w14:textId="77777777" w:rsidR="00F33E75" w:rsidRDefault="00F33E75"/>
        </w:tc>
        <w:tc>
          <w:tcPr>
            <w:tcW w:w="1440" w:type="dxa"/>
          </w:tcPr>
          <w:p w14:paraId="573571F3" w14:textId="77777777" w:rsidR="00F33E75" w:rsidRDefault="00F33E75"/>
        </w:tc>
        <w:tc>
          <w:tcPr>
            <w:tcW w:w="1440" w:type="dxa"/>
          </w:tcPr>
          <w:p w14:paraId="3861540A" w14:textId="77777777" w:rsidR="00F33E75" w:rsidRDefault="00F33E75"/>
        </w:tc>
        <w:tc>
          <w:tcPr>
            <w:tcW w:w="1440" w:type="dxa"/>
          </w:tcPr>
          <w:p w14:paraId="08E1D888" w14:textId="77777777" w:rsidR="00F33E75" w:rsidRDefault="00F33E75"/>
        </w:tc>
      </w:tr>
      <w:tr w:rsidR="00F33E75" w14:paraId="7512E6DD" w14:textId="77777777">
        <w:tc>
          <w:tcPr>
            <w:tcW w:w="1440" w:type="dxa"/>
          </w:tcPr>
          <w:p w14:paraId="3BCD7918" w14:textId="77777777" w:rsidR="00F33E75" w:rsidRDefault="00F33E75"/>
        </w:tc>
        <w:tc>
          <w:tcPr>
            <w:tcW w:w="1440" w:type="dxa"/>
          </w:tcPr>
          <w:p w14:paraId="54AB6994" w14:textId="77777777" w:rsidR="00F33E75" w:rsidRDefault="00F33E75"/>
        </w:tc>
        <w:tc>
          <w:tcPr>
            <w:tcW w:w="1440" w:type="dxa"/>
          </w:tcPr>
          <w:p w14:paraId="4EFE4721" w14:textId="77777777" w:rsidR="00F33E75" w:rsidRDefault="00F33E75"/>
        </w:tc>
        <w:tc>
          <w:tcPr>
            <w:tcW w:w="1440" w:type="dxa"/>
          </w:tcPr>
          <w:p w14:paraId="0BFB9A34" w14:textId="77777777" w:rsidR="00F33E75" w:rsidRDefault="00F33E75"/>
        </w:tc>
        <w:tc>
          <w:tcPr>
            <w:tcW w:w="1440" w:type="dxa"/>
          </w:tcPr>
          <w:p w14:paraId="4E576EDE" w14:textId="77777777" w:rsidR="00F33E75" w:rsidRDefault="00F33E75"/>
        </w:tc>
        <w:tc>
          <w:tcPr>
            <w:tcW w:w="1440" w:type="dxa"/>
          </w:tcPr>
          <w:p w14:paraId="0B451A69" w14:textId="77777777" w:rsidR="00F33E75" w:rsidRDefault="00F33E75"/>
        </w:tc>
      </w:tr>
    </w:tbl>
    <w:p w14:paraId="712F9961" w14:textId="77777777" w:rsidR="00F33E75" w:rsidRDefault="00D7255F">
      <w:r>
        <w:br w:type="page"/>
      </w:r>
    </w:p>
    <w:p w14:paraId="4A1C0A0F" w14:textId="77777777" w:rsidR="00F33E75" w:rsidRDefault="00D7255F">
      <w:pPr>
        <w:pStyle w:val="Heading2"/>
      </w:pPr>
      <w:r>
        <w:lastRenderedPageBreak/>
        <w:t>Competency Sign-Off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6"/>
        <w:gridCol w:w="1726"/>
        <w:gridCol w:w="1726"/>
        <w:gridCol w:w="1724"/>
      </w:tblGrid>
      <w:tr w:rsidR="00F33E75" w14:paraId="205CEA2D" w14:textId="77777777">
        <w:tc>
          <w:tcPr>
            <w:tcW w:w="1728" w:type="dxa"/>
          </w:tcPr>
          <w:p w14:paraId="30BAC9FA" w14:textId="77777777" w:rsidR="00F33E75" w:rsidRDefault="00D7255F">
            <w:r>
              <w:t>Competency Area</w:t>
            </w:r>
          </w:p>
        </w:tc>
        <w:tc>
          <w:tcPr>
            <w:tcW w:w="1728" w:type="dxa"/>
          </w:tcPr>
          <w:p w14:paraId="08E33E36" w14:textId="77777777" w:rsidR="00F33E75" w:rsidRDefault="00D7255F">
            <w:r>
              <w:t>Assessor Comments</w:t>
            </w:r>
          </w:p>
        </w:tc>
        <w:tc>
          <w:tcPr>
            <w:tcW w:w="1728" w:type="dxa"/>
          </w:tcPr>
          <w:p w14:paraId="10D64E8C" w14:textId="77777777" w:rsidR="00F33E75" w:rsidRDefault="00D7255F">
            <w:r>
              <w:t>Competent (Y/N)</w:t>
            </w:r>
          </w:p>
        </w:tc>
        <w:tc>
          <w:tcPr>
            <w:tcW w:w="1728" w:type="dxa"/>
          </w:tcPr>
          <w:p w14:paraId="08901BCB" w14:textId="77777777" w:rsidR="00F33E75" w:rsidRDefault="00D7255F">
            <w:r>
              <w:t>Assessor Name</w:t>
            </w:r>
          </w:p>
        </w:tc>
        <w:tc>
          <w:tcPr>
            <w:tcW w:w="1728" w:type="dxa"/>
          </w:tcPr>
          <w:p w14:paraId="1B86E070" w14:textId="77777777" w:rsidR="00F33E75" w:rsidRDefault="00D7255F">
            <w:r>
              <w:t>Date</w:t>
            </w:r>
          </w:p>
        </w:tc>
      </w:tr>
      <w:tr w:rsidR="00F33E75" w14:paraId="78076F1E" w14:textId="77777777">
        <w:tc>
          <w:tcPr>
            <w:tcW w:w="1728" w:type="dxa"/>
          </w:tcPr>
          <w:p w14:paraId="279090BF" w14:textId="77777777" w:rsidR="00F33E75" w:rsidRDefault="00D7255F">
            <w:r>
              <w:t>Health &amp; Safety</w:t>
            </w:r>
          </w:p>
        </w:tc>
        <w:tc>
          <w:tcPr>
            <w:tcW w:w="1728" w:type="dxa"/>
          </w:tcPr>
          <w:p w14:paraId="700DC567" w14:textId="77777777" w:rsidR="00F33E75" w:rsidRDefault="00F33E75"/>
        </w:tc>
        <w:tc>
          <w:tcPr>
            <w:tcW w:w="1728" w:type="dxa"/>
          </w:tcPr>
          <w:p w14:paraId="5B5AEE56" w14:textId="77777777" w:rsidR="00F33E75" w:rsidRDefault="00F33E75"/>
        </w:tc>
        <w:tc>
          <w:tcPr>
            <w:tcW w:w="1728" w:type="dxa"/>
          </w:tcPr>
          <w:p w14:paraId="4A764510" w14:textId="77777777" w:rsidR="00F33E75" w:rsidRDefault="00F33E75"/>
        </w:tc>
        <w:tc>
          <w:tcPr>
            <w:tcW w:w="1728" w:type="dxa"/>
          </w:tcPr>
          <w:p w14:paraId="36445F43" w14:textId="77777777" w:rsidR="00F33E75" w:rsidRDefault="00F33E75"/>
        </w:tc>
      </w:tr>
      <w:tr w:rsidR="00F33E75" w14:paraId="21DF0C1D" w14:textId="77777777">
        <w:tc>
          <w:tcPr>
            <w:tcW w:w="1728" w:type="dxa"/>
          </w:tcPr>
          <w:p w14:paraId="503ED3AC" w14:textId="77777777" w:rsidR="00F33E75" w:rsidRDefault="00D7255F">
            <w:r>
              <w:t>Technical Skills</w:t>
            </w:r>
          </w:p>
        </w:tc>
        <w:tc>
          <w:tcPr>
            <w:tcW w:w="1728" w:type="dxa"/>
          </w:tcPr>
          <w:p w14:paraId="154B5E67" w14:textId="77777777" w:rsidR="00F33E75" w:rsidRDefault="00F33E75"/>
        </w:tc>
        <w:tc>
          <w:tcPr>
            <w:tcW w:w="1728" w:type="dxa"/>
          </w:tcPr>
          <w:p w14:paraId="077164FF" w14:textId="77777777" w:rsidR="00F33E75" w:rsidRDefault="00F33E75"/>
        </w:tc>
        <w:tc>
          <w:tcPr>
            <w:tcW w:w="1728" w:type="dxa"/>
          </w:tcPr>
          <w:p w14:paraId="243C3A5E" w14:textId="77777777" w:rsidR="00F33E75" w:rsidRDefault="00F33E75"/>
        </w:tc>
        <w:tc>
          <w:tcPr>
            <w:tcW w:w="1728" w:type="dxa"/>
          </w:tcPr>
          <w:p w14:paraId="3597F6AD" w14:textId="77777777" w:rsidR="00F33E75" w:rsidRDefault="00F33E75"/>
        </w:tc>
      </w:tr>
      <w:tr w:rsidR="00F33E75" w14:paraId="65466AEB" w14:textId="77777777">
        <w:tc>
          <w:tcPr>
            <w:tcW w:w="1728" w:type="dxa"/>
          </w:tcPr>
          <w:p w14:paraId="04E07008" w14:textId="77777777" w:rsidR="00F33E75" w:rsidRDefault="00D7255F">
            <w:r>
              <w:t>Behaviour &amp; Attitude</w:t>
            </w:r>
          </w:p>
        </w:tc>
        <w:tc>
          <w:tcPr>
            <w:tcW w:w="1728" w:type="dxa"/>
          </w:tcPr>
          <w:p w14:paraId="31369EED" w14:textId="77777777" w:rsidR="00F33E75" w:rsidRDefault="00F33E75"/>
        </w:tc>
        <w:tc>
          <w:tcPr>
            <w:tcW w:w="1728" w:type="dxa"/>
          </w:tcPr>
          <w:p w14:paraId="177BB088" w14:textId="77777777" w:rsidR="00F33E75" w:rsidRDefault="00F33E75"/>
        </w:tc>
        <w:tc>
          <w:tcPr>
            <w:tcW w:w="1728" w:type="dxa"/>
          </w:tcPr>
          <w:p w14:paraId="7F30215A" w14:textId="77777777" w:rsidR="00F33E75" w:rsidRDefault="00F33E75"/>
        </w:tc>
        <w:tc>
          <w:tcPr>
            <w:tcW w:w="1728" w:type="dxa"/>
          </w:tcPr>
          <w:p w14:paraId="747C72A0" w14:textId="77777777" w:rsidR="00F33E75" w:rsidRDefault="00F33E75"/>
        </w:tc>
      </w:tr>
      <w:tr w:rsidR="00F33E75" w14:paraId="68637072" w14:textId="77777777">
        <w:tc>
          <w:tcPr>
            <w:tcW w:w="1728" w:type="dxa"/>
          </w:tcPr>
          <w:p w14:paraId="5980B0E1" w14:textId="77777777" w:rsidR="00F33E75" w:rsidRDefault="00D7255F">
            <w:r>
              <w:t>Customer Interaction</w:t>
            </w:r>
          </w:p>
        </w:tc>
        <w:tc>
          <w:tcPr>
            <w:tcW w:w="1728" w:type="dxa"/>
          </w:tcPr>
          <w:p w14:paraId="390E9D14" w14:textId="77777777" w:rsidR="00F33E75" w:rsidRDefault="00F33E75"/>
        </w:tc>
        <w:tc>
          <w:tcPr>
            <w:tcW w:w="1728" w:type="dxa"/>
          </w:tcPr>
          <w:p w14:paraId="00ACCCFB" w14:textId="77777777" w:rsidR="00F33E75" w:rsidRDefault="00F33E75"/>
        </w:tc>
        <w:tc>
          <w:tcPr>
            <w:tcW w:w="1728" w:type="dxa"/>
          </w:tcPr>
          <w:p w14:paraId="00405BF4" w14:textId="77777777" w:rsidR="00F33E75" w:rsidRDefault="00F33E75"/>
        </w:tc>
        <w:tc>
          <w:tcPr>
            <w:tcW w:w="1728" w:type="dxa"/>
          </w:tcPr>
          <w:p w14:paraId="40145DE8" w14:textId="77777777" w:rsidR="00F33E75" w:rsidRDefault="00F33E75"/>
        </w:tc>
      </w:tr>
      <w:tr w:rsidR="00F33E75" w14:paraId="54C2911F" w14:textId="77777777">
        <w:tc>
          <w:tcPr>
            <w:tcW w:w="1728" w:type="dxa"/>
          </w:tcPr>
          <w:p w14:paraId="49DDADB7" w14:textId="77777777" w:rsidR="00F33E75" w:rsidRDefault="00D7255F">
            <w:r>
              <w:t>Documentation Quality</w:t>
            </w:r>
          </w:p>
        </w:tc>
        <w:tc>
          <w:tcPr>
            <w:tcW w:w="1728" w:type="dxa"/>
          </w:tcPr>
          <w:p w14:paraId="585E1953" w14:textId="77777777" w:rsidR="00F33E75" w:rsidRDefault="00F33E75"/>
        </w:tc>
        <w:tc>
          <w:tcPr>
            <w:tcW w:w="1728" w:type="dxa"/>
          </w:tcPr>
          <w:p w14:paraId="2CFE68CF" w14:textId="77777777" w:rsidR="00F33E75" w:rsidRDefault="00F33E75"/>
        </w:tc>
        <w:tc>
          <w:tcPr>
            <w:tcW w:w="1728" w:type="dxa"/>
          </w:tcPr>
          <w:p w14:paraId="37079701" w14:textId="77777777" w:rsidR="00F33E75" w:rsidRDefault="00F33E75"/>
        </w:tc>
        <w:tc>
          <w:tcPr>
            <w:tcW w:w="1728" w:type="dxa"/>
          </w:tcPr>
          <w:p w14:paraId="3938D7FB" w14:textId="77777777" w:rsidR="00F33E75" w:rsidRDefault="00F33E75"/>
        </w:tc>
      </w:tr>
    </w:tbl>
    <w:p w14:paraId="47464367" w14:textId="77777777" w:rsidR="00F33E75" w:rsidRDefault="00D7255F">
      <w:r>
        <w:br w:type="page"/>
      </w:r>
    </w:p>
    <w:p w14:paraId="6D94AAE5" w14:textId="77777777" w:rsidR="00F33E75" w:rsidRDefault="00D7255F">
      <w:pPr>
        <w:pStyle w:val="Heading2"/>
      </w:pPr>
      <w:r>
        <w:lastRenderedPageBreak/>
        <w:t>Employee Declaration</w:t>
      </w:r>
    </w:p>
    <w:p w14:paraId="7B6D0348" w14:textId="77777777" w:rsidR="00F33E75" w:rsidRDefault="00D7255F">
      <w:r>
        <w:t>I confirm that I have received, understood, and completed the training listed above.</w:t>
      </w:r>
      <w:r>
        <w:br/>
      </w:r>
      <w:r>
        <w:br/>
        <w:t>Employee Signature: __________________________</w:t>
      </w:r>
      <w:r>
        <w:br/>
        <w:t>Date: __________________________</w:t>
      </w:r>
    </w:p>
    <w:p w14:paraId="2023D72C" w14:textId="77777777" w:rsidR="00F33E75" w:rsidRDefault="00D7255F">
      <w:pPr>
        <w:pStyle w:val="Heading2"/>
      </w:pPr>
      <w:r>
        <w:t>Manager Declaration</w:t>
      </w:r>
    </w:p>
    <w:p w14:paraId="1A0269C2" w14:textId="77777777" w:rsidR="00F33E75" w:rsidRDefault="00D7255F">
      <w:r>
        <w:t>I confirm that the employee has demonstrated the required competencies for their role.</w:t>
      </w:r>
      <w:r>
        <w:br/>
      </w:r>
      <w:r>
        <w:br/>
        <w:t>Manager Signature: __________________________</w:t>
      </w:r>
      <w:r>
        <w:br/>
        <w:t>Date: __________________________</w:t>
      </w:r>
    </w:p>
    <w:sectPr w:rsidR="00F33E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7112416">
    <w:abstractNumId w:val="8"/>
  </w:num>
  <w:num w:numId="2" w16cid:durableId="1758476229">
    <w:abstractNumId w:val="6"/>
  </w:num>
  <w:num w:numId="3" w16cid:durableId="88043112">
    <w:abstractNumId w:val="5"/>
  </w:num>
  <w:num w:numId="4" w16cid:durableId="173571628">
    <w:abstractNumId w:val="4"/>
  </w:num>
  <w:num w:numId="5" w16cid:durableId="190536341">
    <w:abstractNumId w:val="7"/>
  </w:num>
  <w:num w:numId="6" w16cid:durableId="785975780">
    <w:abstractNumId w:val="3"/>
  </w:num>
  <w:num w:numId="7" w16cid:durableId="2140762993">
    <w:abstractNumId w:val="2"/>
  </w:num>
  <w:num w:numId="8" w16cid:durableId="2120684356">
    <w:abstractNumId w:val="1"/>
  </w:num>
  <w:num w:numId="9" w16cid:durableId="210823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585D"/>
    <w:rsid w:val="00765072"/>
    <w:rsid w:val="00AA1D8D"/>
    <w:rsid w:val="00B47730"/>
    <w:rsid w:val="00CB0664"/>
    <w:rsid w:val="00D7255F"/>
    <w:rsid w:val="00F33E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E87346"/>
  <w14:defaultImageDpi w14:val="300"/>
  <w15:docId w15:val="{BCD13842-77A8-4889-B161-6013C454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</Words>
  <Characters>1896</Characters>
  <Application>Microsoft Office Word</Application>
  <DocSecurity>0</DocSecurity>
  <Lines>316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 Chappell</cp:lastModifiedBy>
  <cp:revision>2</cp:revision>
  <dcterms:created xsi:type="dcterms:W3CDTF">2026-04-07T18:57:00Z</dcterms:created>
  <dcterms:modified xsi:type="dcterms:W3CDTF">2026-04-07T18:57:00Z</dcterms:modified>
  <cp:category/>
</cp:coreProperties>
</file>